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662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Рагифа Ризван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Сулейманова Р.Р.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12.11.2024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операции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01.11.2024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Сулеймановым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Сулейманова Р.Р.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обстоятельств, предусмотренных ст. ст. 4.2, 4.3 КоАП,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Сулейманову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Сулейманова Рагифа Ризван 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1 600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 шестьсот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7rplc-5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Мансийск//УФК по Ханты-Мансийскому автономному округу, номер счета получателя 03100643000000018700, номер кор./сч. банка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0412365400395006622520127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4rplc-12">
    <w:name w:val="cat-ExternalSystemDefined grp-34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6rplc-37">
    <w:name w:val="cat-UserDefined grp-36 rplc-37"/>
    <w:basedOn w:val="DefaultParagraphFont"/>
  </w:style>
  <w:style w:type="character" w:customStyle="1" w:styleId="cat-OrganizationNamegrp-27rplc-50">
    <w:name w:val="cat-OrganizationName grp-27 rplc-50"/>
    <w:basedOn w:val="DefaultParagraphFont"/>
  </w:style>
  <w:style w:type="character" w:customStyle="1" w:styleId="cat-UserDefinedgrp-38rplc-56">
    <w:name w:val="cat-UserDefined grp-38 rplc-56"/>
    <w:basedOn w:val="DefaultParagraphFont"/>
  </w:style>
  <w:style w:type="character" w:customStyle="1" w:styleId="cat-UserDefinedgrp-39rplc-59">
    <w:name w:val="cat-UserDefined grp-3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